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749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Логиновой Лидии Леонидовны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Транслидер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проживающего по адресу: </w:t>
      </w:r>
      <w:r>
        <w:rPr>
          <w:rStyle w:val="cat-UserDefinedgrp-2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6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Логинова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>
        <w:rPr>
          <w:rFonts w:ascii="Times New Roman" w:eastAsia="Times New Roman" w:hAnsi="Times New Roman" w:cs="Times New Roman"/>
          <w:sz w:val="27"/>
          <w:szCs w:val="27"/>
        </w:rPr>
        <w:t>Транслидер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ул. Энергетиков, ВЛ-2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Логинова Л.Л.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Логиновой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Логиновой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9rplc-3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Логинова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Логиновой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Логиновой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Логинова Л.Л.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eastAsia="Times New Roman" w:hAnsi="Times New Roman" w:cs="Times New Roman"/>
          <w:sz w:val="27"/>
          <w:szCs w:val="27"/>
        </w:rPr>
        <w:t>Транслидер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Логинов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Лиди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Леонидовн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1rplc-46">
    <w:name w:val="cat-UserDefined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